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plane 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you drink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pretty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that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plane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vehicle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transportation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food that comes from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you eat dinner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big house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you go to when you're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writing utensil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fruit that grows on trees circular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fruit from a tree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pretty lady eating a fruit SENORA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type of transportation that you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chickens lay this also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apple 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swims in the ocean but is also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big place to eat dinner at GRANDE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2021-10-11T17:18:41Z</dcterms:created>
  <dcterms:modified xsi:type="dcterms:W3CDTF">2021-10-11T17:18:41Z</dcterms:modified>
</cp:coreProperties>
</file>