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in a 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go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gray-haired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mischievous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to have 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there are four people in my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wear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dark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everyone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5</dc:title>
  <dcterms:created xsi:type="dcterms:W3CDTF">2021-10-11T17:19:26Z</dcterms:created>
  <dcterms:modified xsi:type="dcterms:W3CDTF">2021-10-11T17:19:26Z</dcterms:modified>
</cp:coreProperties>
</file>