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web    </w:t>
      </w:r>
      <w:r>
        <w:t xml:space="preserve">   technologia    </w:t>
      </w:r>
      <w:r>
        <w:t xml:space="preserve">   seguir    </w:t>
      </w:r>
      <w:r>
        <w:t xml:space="preserve">   red    </w:t>
      </w:r>
      <w:r>
        <w:t xml:space="preserve">   programa    </w:t>
      </w:r>
      <w:r>
        <w:t xml:space="preserve">   navegar    </w:t>
      </w:r>
      <w:r>
        <w:t xml:space="preserve">   mundo    </w:t>
      </w:r>
      <w:r>
        <w:t xml:space="preserve">   motot de busquecla    </w:t>
      </w:r>
      <w:r>
        <w:t xml:space="preserve">   internet    </w:t>
      </w:r>
      <w:r>
        <w:t xml:space="preserve">   informacion    </w:t>
      </w:r>
      <w:r>
        <w:t xml:space="preserve">   fax    </w:t>
      </w:r>
      <w:r>
        <w:t xml:space="preserve">   encontrar    </w:t>
      </w:r>
      <w:r>
        <w:t xml:space="preserve">   correo electronico    </w:t>
      </w:r>
      <w:r>
        <w:t xml:space="preserve">   cuarto de charlar    </w:t>
      </w:r>
      <w:r>
        <w:t xml:space="preserve">   ecologia    </w:t>
      </w:r>
      <w:r>
        <w:t xml:space="preserve">   contaminacion ambiental    </w:t>
      </w:r>
      <w:r>
        <w:t xml:space="preserve">   conseguir    </w:t>
      </w:r>
      <w:r>
        <w:t xml:space="preserve">   comunicacion    </w:t>
      </w:r>
      <w:r>
        <w:t xml:space="preserve">   celular    </w:t>
      </w:r>
      <w:r>
        <w:t xml:space="preserve">   bajar    </w:t>
      </w:r>
      <w:r>
        <w:t xml:space="preserve">   asignatura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2021-10-11T17:19:17Z</dcterms:created>
  <dcterms:modified xsi:type="dcterms:W3CDTF">2021-10-11T17:19:17Z</dcterms:modified>
</cp:coreProperties>
</file>