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breed,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figure, stature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consistent with, according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codfish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disgrace, 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</dc:title>
  <dcterms:created xsi:type="dcterms:W3CDTF">2021-10-11T17:19:02Z</dcterms:created>
  <dcterms:modified xsi:type="dcterms:W3CDTF">2021-10-11T17:19:02Z</dcterms:modified>
</cp:coreProperties>
</file>