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Hasta pronto     </w:t>
      </w:r>
      <w:r>
        <w:t xml:space="preserve">   Buena noches    </w:t>
      </w:r>
      <w:r>
        <w:t xml:space="preserve">   Veintinueve    </w:t>
      </w:r>
      <w:r>
        <w:t xml:space="preserve">   Cien    </w:t>
      </w:r>
      <w:r>
        <w:t xml:space="preserve">   Noventa    </w:t>
      </w:r>
      <w:r>
        <w:t xml:space="preserve">   Setenta    </w:t>
      </w:r>
      <w:r>
        <w:t xml:space="preserve">   Muy    </w:t>
      </w:r>
      <w:r>
        <w:t xml:space="preserve">   Mal    </w:t>
      </w:r>
      <w:r>
        <w:t xml:space="preserve">   Bien    </w:t>
      </w:r>
      <w:r>
        <w:t xml:space="preserve">   Lo siento    </w:t>
      </w:r>
      <w:r>
        <w:t xml:space="preserve">   De nada     </w:t>
      </w:r>
      <w:r>
        <w:t xml:space="preserve">   Por favor    </w:t>
      </w:r>
      <w:r>
        <w:t xml:space="preserve">   Y media    </w:t>
      </w:r>
      <w:r>
        <w:t xml:space="preserve">   Cuarto    </w:t>
      </w:r>
      <w:r>
        <w:t xml:space="preserve">   Tarde    </w:t>
      </w:r>
      <w:r>
        <w:t xml:space="preserve">   Noche    </w:t>
      </w:r>
      <w:r>
        <w:t xml:space="preserve">   Mañana     </w:t>
      </w:r>
      <w:r>
        <w:t xml:space="preserve">   menos    </w:t>
      </w:r>
      <w:r>
        <w:t xml:space="preserve">   ella    </w:t>
      </w:r>
      <w:r>
        <w:t xml:space="preserve">   èl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2021-10-11T17:18:30Z</dcterms:created>
  <dcterms:modified xsi:type="dcterms:W3CDTF">2021-10-11T17:18:30Z</dcterms:modified>
</cp:coreProperties>
</file>