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tranquilo    </w:t>
      </w:r>
      <w:r>
        <w:t xml:space="preserve">   enojada    </w:t>
      </w:r>
      <w:r>
        <w:t xml:space="preserve">   biblioteca    </w:t>
      </w:r>
      <w:r>
        <w:t xml:space="preserve">   alegre    </w:t>
      </w:r>
      <w:r>
        <w:t xml:space="preserve">   cansado    </w:t>
      </w:r>
      <w:r>
        <w:t xml:space="preserve">   libro    </w:t>
      </w:r>
      <w:r>
        <w:t xml:space="preserve">   ensalada    </w:t>
      </w:r>
      <w:r>
        <w:t xml:space="preserve">   naranja    </w:t>
      </w:r>
      <w:r>
        <w:t xml:space="preserve">   pollo    </w:t>
      </w:r>
      <w:r>
        <w:t xml:space="preserve">   comida    </w:t>
      </w:r>
      <w:r>
        <w:t xml:space="preserve">   hambre    </w:t>
      </w:r>
      <w:r>
        <w:t xml:space="preserve">   enfermo    </w:t>
      </w:r>
      <w:r>
        <w:t xml:space="preserve">   piscina    </w:t>
      </w:r>
      <w:r>
        <w:t xml:space="preserve">   beisbol    </w:t>
      </w:r>
      <w:r>
        <w:t xml:space="preserve">   partido    </w:t>
      </w:r>
      <w:r>
        <w:t xml:space="preserve">   escuela    </w:t>
      </w:r>
      <w:r>
        <w:t xml:space="preserve">   clase    </w:t>
      </w:r>
      <w:r>
        <w:t xml:space="preserve">   cafe    </w:t>
      </w:r>
      <w:r>
        <w:t xml:space="preserve">   rubio    </w:t>
      </w:r>
      <w:r>
        <w:t xml:space="preserve">   maestro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2021-10-11T17:18:32Z</dcterms:created>
  <dcterms:modified xsi:type="dcterms:W3CDTF">2021-10-11T17:18:32Z</dcterms:modified>
</cp:coreProperties>
</file>