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same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that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am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love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best for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cave of souls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own stories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value to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greatest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you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true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2021-10-11T17:19:35Z</dcterms:created>
  <dcterms:modified xsi:type="dcterms:W3CDTF">2021-10-11T17:19:35Z</dcterms:modified>
</cp:coreProperties>
</file>