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7A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can I help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Maybe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too loo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Clothing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T-shirt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fits me/ you well/bad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Sales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Sweatshirt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Excuse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7A</dc:title>
  <dcterms:created xsi:type="dcterms:W3CDTF">2021-10-11T17:19:36Z</dcterms:created>
  <dcterms:modified xsi:type="dcterms:W3CDTF">2021-10-11T17:19:36Z</dcterms:modified>
</cp:coreProperties>
</file>