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    </w:t>
      </w:r>
      <w:r>
        <w:t xml:space="preserve">   tambien    </w:t>
      </w:r>
      <w:r>
        <w:t xml:space="preserve">   si    </w:t>
      </w:r>
      <w:r>
        <w:t xml:space="preserve">   pues    </w:t>
      </w:r>
      <w:r>
        <w:t xml:space="preserve">   ni ni    </w:t>
      </w:r>
      <w:r>
        <w:t xml:space="preserve">   y a ti    </w:t>
      </w:r>
      <w:r>
        <w:t xml:space="preserve">   te gusta    </w:t>
      </w:r>
      <w:r>
        <w:t xml:space="preserve">   que te gusta mas    </w:t>
      </w:r>
      <w:r>
        <w:t xml:space="preserve">   que te gusta hacer    </w:t>
      </w:r>
      <w:r>
        <w:t xml:space="preserve">   a mi tampoco    </w:t>
      </w:r>
      <w:r>
        <w:t xml:space="preserve">   no me gusta nada    </w:t>
      </w:r>
      <w:r>
        <w:t xml:space="preserve">   no me gusta    </w:t>
      </w:r>
      <w:r>
        <w:t xml:space="preserve">   a mi tambien    </w:t>
      </w:r>
      <w:r>
        <w:t xml:space="preserve">   me gusta mucho    </w:t>
      </w:r>
      <w:r>
        <w:t xml:space="preserve">   me gusta mas    </w:t>
      </w:r>
      <w:r>
        <w:t xml:space="preserve">   me gusta    </w:t>
      </w:r>
      <w:r>
        <w:t xml:space="preserve">   ver la tele    </w:t>
      </w:r>
      <w:r>
        <w:t xml:space="preserve">   usar la computadora    </w:t>
      </w:r>
      <w:r>
        <w:t xml:space="preserve">   trabajar    </w:t>
      </w:r>
      <w:r>
        <w:t xml:space="preserve">   tocar la guitarra    </w:t>
      </w:r>
      <w:r>
        <w:t xml:space="preserve">   practicar deportes    </w:t>
      </w:r>
      <w:r>
        <w:t xml:space="preserve">   patinar    </w:t>
      </w:r>
      <w:r>
        <w:t xml:space="preserve">   pasar tiempo con amigos    </w:t>
      </w:r>
      <w:r>
        <w:t xml:space="preserve">   nadar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leer revistas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telefono    </w:t>
      </w:r>
      <w:r>
        <w:t xml:space="preserve">   esquiar    </w:t>
      </w:r>
      <w:r>
        <w:t xml:space="preserve">   ascuchar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2021-10-11T17:19:42Z</dcterms:created>
  <dcterms:modified xsi:type="dcterms:W3CDTF">2021-10-11T17:19:42Z</dcterms:modified>
</cp:coreProperties>
</file>