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to replace the -ar with(yo, tu, ell/ella, nostos/as, ellos/as/ust)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tall male/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red headed boy/girl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short boy/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word "like" in Spanish (plural)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Clarify "i like"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"he/ she likes"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clarify "you like"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clarify "they like"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to say " no, I don't like"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always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blond boy/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dark skin, hair boy/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clarify "we like"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clarify "he/she likes"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word "like" in Spanish (not 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 you like"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 i like"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listen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Spanish, the word at the end of an action means "to"</w:t>
            </w:r>
          </w:p>
        </w:tc>
      </w:tr>
    </w:tbl>
    <w:p>
      <w:pPr>
        <w:pStyle w:val="WordBankLarge"/>
      </w:pPr>
      <w:r>
        <w:t xml:space="preserve">   pelirrjo/a    </w:t>
      </w:r>
      <w:r>
        <w:t xml:space="preserve">   moreno/a    </w:t>
      </w:r>
      <w:r>
        <w:t xml:space="preserve">   rubio/a    </w:t>
      </w:r>
      <w:r>
        <w:t xml:space="preserve">   bajo/a    </w:t>
      </w:r>
      <w:r>
        <w:t xml:space="preserve">   alto/a    </w:t>
      </w:r>
      <w:r>
        <w:t xml:space="preserve">   gustar    </w:t>
      </w:r>
      <w:r>
        <w:t xml:space="preserve">   gustan    </w:t>
      </w:r>
      <w:r>
        <w:t xml:space="preserve">   me gusta     </w:t>
      </w:r>
      <w:r>
        <w:t xml:space="preserve">   te gusta    </w:t>
      </w:r>
      <w:r>
        <w:t xml:space="preserve">   le gusta    </w:t>
      </w:r>
      <w:r>
        <w:t xml:space="preserve">   A mi me gusta    </w:t>
      </w:r>
      <w:r>
        <w:t xml:space="preserve">   a ti te gusta    </w:t>
      </w:r>
      <w:r>
        <w:t xml:space="preserve">   a el/ ella/ ud le gusta    </w:t>
      </w:r>
      <w:r>
        <w:t xml:space="preserve">   a nosotros/as nos gusta     </w:t>
      </w:r>
      <w:r>
        <w:t xml:space="preserve">   A ellos/ ellas/ uds les gusta     </w:t>
      </w:r>
      <w:r>
        <w:t xml:space="preserve">   no,no me gustan    </w:t>
      </w:r>
      <w:r>
        <w:t xml:space="preserve">   -er, -ar , -ir    </w:t>
      </w:r>
      <w:r>
        <w:t xml:space="preserve">   -o, -as, -a, -amos, -ais, an    </w:t>
      </w:r>
      <w:r>
        <w:t xml:space="preserve">   nadar    </w:t>
      </w:r>
      <w:r>
        <w:t xml:space="preserve">   escushar    </w:t>
      </w:r>
      <w:r>
        <w:t xml:space="preserve">   caminar    </w:t>
      </w:r>
      <w:r>
        <w:t xml:space="preserve">   montar    </w:t>
      </w:r>
      <w:r>
        <w:t xml:space="preserve">   patinar    </w:t>
      </w:r>
      <w:r>
        <w:t xml:space="preserve">   siempre    </w:t>
      </w:r>
      <w:r>
        <w:t xml:space="preserve">   bailar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2021-10-11T17:17:54Z</dcterms:created>
  <dcterms:modified xsi:type="dcterms:W3CDTF">2021-10-11T17:17:54Z</dcterms:modified>
</cp:coreProperties>
</file>