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igualmente    </w:t>
      </w:r>
      <w:r>
        <w:t xml:space="preserve">   encantado    </w:t>
      </w:r>
      <w:r>
        <w:t xml:space="preserve">   que pasa    </w:t>
      </w:r>
      <w:r>
        <w:t xml:space="preserve">   como estas    </w:t>
      </w:r>
      <w:r>
        <w:t xml:space="preserve">   que tal    </w:t>
      </w:r>
      <w:r>
        <w:t xml:space="preserve">   buenas noches    </w:t>
      </w:r>
      <w:r>
        <w:t xml:space="preserve">   me llamo    </w:t>
      </w:r>
      <w:r>
        <w:t xml:space="preserve">   senor    </w:t>
      </w:r>
      <w:r>
        <w:t xml:space="preserve">   mas o menos    </w:t>
      </w:r>
      <w:r>
        <w:t xml:space="preserve">   buenos dias    </w:t>
      </w:r>
      <w:r>
        <w:t xml:space="preserve">   nos vemos    </w:t>
      </w:r>
      <w:r>
        <w:t xml:space="preserve">   libro    </w:t>
      </w:r>
      <w:r>
        <w:t xml:space="preserve">   hola    </w:t>
      </w:r>
      <w:r>
        <w:t xml:space="preserve">   mal    </w:t>
      </w:r>
      <w:r>
        <w:t xml:space="preserve">   bailar    </w:t>
      </w:r>
      <w:r>
        <w:t xml:space="preserve">   ver la tele    </w:t>
      </w:r>
      <w:r>
        <w:t xml:space="preserve">   como te llamas    </w:t>
      </w:r>
      <w:r>
        <w:t xml:space="preserve">   correr    </w:t>
      </w:r>
      <w:r>
        <w:t xml:space="preserve">   nadar    </w:t>
      </w:r>
      <w:r>
        <w:t xml:space="preserve">   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2021-10-11T17:18:37Z</dcterms:created>
  <dcterms:modified xsi:type="dcterms:W3CDTF">2021-10-11T17:18:37Z</dcterms:modified>
</cp:coreProperties>
</file>