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- 8A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tomato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strawberry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vegetable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fruit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choose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lend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avocado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chorizo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fresh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potato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seem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cheese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- 8A </dc:title>
  <dcterms:created xsi:type="dcterms:W3CDTF">2021-10-11T17:20:12Z</dcterms:created>
  <dcterms:modified xsi:type="dcterms:W3CDTF">2021-10-11T17:20:12Z</dcterms:modified>
</cp:coreProperties>
</file>