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8B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periódico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vidrio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trabajo voluntario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centro de reciclaje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8B</dc:title>
  <dcterms:created xsi:type="dcterms:W3CDTF">2021-10-11T17:20:42Z</dcterms:created>
  <dcterms:modified xsi:type="dcterms:W3CDTF">2021-10-11T17:20:42Z</dcterms:modified>
</cp:coreProperties>
</file>