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sentarse    </w:t>
      </w:r>
      <w:r>
        <w:t xml:space="preserve">   cepillarse    </w:t>
      </w:r>
      <w:r>
        <w:t xml:space="preserve">   quedarse    </w:t>
      </w:r>
      <w:r>
        <w:t xml:space="preserve">   mirarse    </w:t>
      </w:r>
      <w:r>
        <w:t xml:space="preserve">   estirarse    </w:t>
      </w:r>
      <w:r>
        <w:t xml:space="preserve">   lavarse    </w:t>
      </w:r>
      <w:r>
        <w:t xml:space="preserve">   ya voy    </w:t>
      </w:r>
      <w:r>
        <w:t xml:space="preserve">   aca    </w:t>
      </w:r>
      <w:r>
        <w:t xml:space="preserve">   favor de    </w:t>
      </w:r>
      <w:r>
        <w:t xml:space="preserve">   tener frio    </w:t>
      </w:r>
      <w:r>
        <w:t xml:space="preserve">   sueter    </w:t>
      </w:r>
      <w:r>
        <w:t xml:space="preserve">   madrugador    </w:t>
      </w:r>
      <w:r>
        <w:t xml:space="preserve">   izquierdo    </w:t>
      </w:r>
      <w:r>
        <w:t xml:space="preserve">   derecho    </w:t>
      </w:r>
      <w:r>
        <w:t xml:space="preserve">   divertirse    </w:t>
      </w:r>
      <w:r>
        <w:t xml:space="preserve">   dar una cominata    </w:t>
      </w:r>
      <w:r>
        <w:t xml:space="preserve">   montar    </w:t>
      </w:r>
      <w:r>
        <w:t xml:space="preserve">   ir de camping    </w:t>
      </w:r>
      <w:r>
        <w:t xml:space="preserve">   mochilero    </w:t>
      </w:r>
      <w:r>
        <w:t xml:space="preserve">   saco de dormir    </w:t>
      </w:r>
      <w:r>
        <w:t xml:space="preserve">   carpa    </w:t>
      </w:r>
      <w:r>
        <w:t xml:space="preserve">   camping    </w:t>
      </w:r>
      <w:r>
        <w:t xml:space="preserve">   parque    </w:t>
      </w:r>
      <w:r>
        <w:t xml:space="preserve">   pie    </w:t>
      </w:r>
      <w:r>
        <w:t xml:space="preserve">   pierna    </w:t>
      </w:r>
      <w:r>
        <w:t xml:space="preserve">   codo    </w:t>
      </w:r>
      <w:r>
        <w:t xml:space="preserve">   rodilla    </w:t>
      </w:r>
      <w:r>
        <w:t xml:space="preserve">   dedo    </w:t>
      </w:r>
      <w:r>
        <w:t xml:space="preserve">   espalda    </w:t>
      </w:r>
      <w:r>
        <w:t xml:space="preserve">   brazo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2021-10-11T17:19:56Z</dcterms:created>
  <dcterms:modified xsi:type="dcterms:W3CDTF">2021-10-11T17:19:56Z</dcterms:modified>
</cp:coreProperties>
</file>