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 to some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a game/sport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kick/throw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Score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aplaud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2021-10-11T17:18:04Z</dcterms:created>
  <dcterms:modified xsi:type="dcterms:W3CDTF">2021-10-11T17:18:04Z</dcterms:modified>
</cp:coreProperties>
</file>