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tenis    </w:t>
      </w:r>
      <w:r>
        <w:t xml:space="preserve">   Piscina    </w:t>
      </w:r>
      <w:r>
        <w:t xml:space="preserve">   gimnasio    </w:t>
      </w:r>
      <w:r>
        <w:t xml:space="preserve">   Natacion    </w:t>
      </w:r>
      <w:r>
        <w:t xml:space="preserve">   museo    </w:t>
      </w:r>
      <w:r>
        <w:t xml:space="preserve">   esqui    </w:t>
      </w:r>
      <w:r>
        <w:t xml:space="preserve">   Equipo    </w:t>
      </w:r>
      <w:r>
        <w:t xml:space="preserve">   Cicismo    </w:t>
      </w:r>
      <w:r>
        <w:t xml:space="preserve">   `Beisbol    </w:t>
      </w:r>
      <w:r>
        <w:t xml:space="preserve">   Baloncesto    </w:t>
      </w:r>
      <w:r>
        <w:t xml:space="preserve">   Peliculas    </w:t>
      </w:r>
      <w:r>
        <w:t xml:space="preserve">   Cine    </w:t>
      </w:r>
      <w:r>
        <w:t xml:space="preserve">   Patinar    </w:t>
      </w:r>
      <w:r>
        <w:t xml:space="preserve">   Pasear    </w:t>
      </w:r>
      <w:r>
        <w:t xml:space="preserve">   Nadar    </w:t>
      </w:r>
      <w:r>
        <w:t xml:space="preserve">   Revista    </w:t>
      </w:r>
      <w:r>
        <w:t xml:space="preserve">   Ganar    </w:t>
      </w:r>
      <w:r>
        <w:t xml:space="preserve">   Esquiar    </w:t>
      </w:r>
      <w:r>
        <w:t xml:space="preserve">   Mensaje electronico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2021-10-11T17:20:01Z</dcterms:created>
  <dcterms:modified xsi:type="dcterms:W3CDTF">2021-10-11T17:20:01Z</dcterms:modified>
</cp:coreProperties>
</file>