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Basura    </w:t>
      </w:r>
      <w:r>
        <w:t xml:space="preserve">   Papel    </w:t>
      </w:r>
      <w:r>
        <w:t xml:space="preserve">   Arte    </w:t>
      </w:r>
      <w:r>
        <w:t xml:space="preserve">   Mochila    </w:t>
      </w:r>
      <w:r>
        <w:t xml:space="preserve">   Curso    </w:t>
      </w:r>
      <w:r>
        <w:t xml:space="preserve">   Mesa    </w:t>
      </w:r>
      <w:r>
        <w:t xml:space="preserve">   Materia    </w:t>
      </w:r>
      <w:r>
        <w:t xml:space="preserve">   Mapa    </w:t>
      </w:r>
      <w:r>
        <w:t xml:space="preserve">   Trimestre    </w:t>
      </w:r>
      <w:r>
        <w:t xml:space="preserve">   Tarea    </w:t>
      </w:r>
      <w:r>
        <w:t xml:space="preserve">   Libro    </w:t>
      </w:r>
      <w:r>
        <w:t xml:space="preserve">   Semestre    </w:t>
      </w:r>
      <w:r>
        <w:t xml:space="preserve">   Pupitre    </w:t>
      </w:r>
      <w:r>
        <w:t xml:space="preserve">   Prueba    </w:t>
      </w:r>
      <w:r>
        <w:t xml:space="preserve">   Escritorio    </w:t>
      </w:r>
      <w:r>
        <w:t xml:space="preserve">   Horario    </w:t>
      </w:r>
      <w:r>
        <w:t xml:space="preserve">   Calculadora    </w:t>
      </w:r>
      <w:r>
        <w:t xml:space="preserve">   Examen    </w:t>
      </w:r>
      <w:r>
        <w:t xml:space="preserve">   Borrador    </w:t>
      </w:r>
      <w:r>
        <w:t xml:space="preserve">  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2021-10-11T17:20:04Z</dcterms:created>
  <dcterms:modified xsi:type="dcterms:W3CDTF">2021-10-11T17:20:04Z</dcterms:modified>
</cp:coreProperties>
</file>