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GRACIOSO    </w:t>
      </w:r>
      <w:r>
        <w:t xml:space="preserve">   PEREZOSO    </w:t>
      </w:r>
      <w:r>
        <w:t xml:space="preserve">   TRABAJADOR    </w:t>
      </w:r>
      <w:r>
        <w:t xml:space="preserve">   ESTUDIOSO    </w:t>
      </w:r>
      <w:r>
        <w:t xml:space="preserve">   DESORDENADO    </w:t>
      </w:r>
      <w:r>
        <w:t xml:space="preserve">   IMPACIENTE    </w:t>
      </w:r>
      <w:r>
        <w:t xml:space="preserve">   JUGAR VIDEOJUEGOS    </w:t>
      </w:r>
      <w:r>
        <w:t xml:space="preserve">   USAR LA COMPUTADORA    </w:t>
      </w:r>
      <w:r>
        <w:t xml:space="preserve">   VER LA TELE    </w:t>
      </w:r>
      <w:r>
        <w:t xml:space="preserve">   CANTAR    </w:t>
      </w:r>
      <w:r>
        <w:t xml:space="preserve">   DIBUJAR    </w:t>
      </w:r>
      <w:r>
        <w:t xml:space="preserve">   ESCRIBIR CUENTOS    </w:t>
      </w:r>
      <w:r>
        <w:t xml:space="preserve">   ESQUIAR    </w:t>
      </w:r>
      <w:r>
        <w:t xml:space="preserve">   CORRER    </w:t>
      </w:r>
      <w:r>
        <w:t xml:space="preserve">   NADAR    </w:t>
      </w:r>
      <w:r>
        <w:t xml:space="preserve">   PRACTICAR DEPORTES    </w:t>
      </w:r>
      <w:r>
        <w:t xml:space="preserve">   ESCUCHAR MUSICA    </w:t>
      </w:r>
      <w:r>
        <w:t xml:space="preserve">   BAILAR    </w:t>
      </w:r>
      <w:r>
        <w:t xml:space="preserve">   CARPETA    </w:t>
      </w:r>
      <w:r>
        <w:t xml:space="preserve">   BOLIGRAFO    </w:t>
      </w:r>
      <w:r>
        <w:t xml:space="preserve">   LAPIZ    </w:t>
      </w:r>
      <w:r>
        <w:t xml:space="preserve">   PAPEL    </w:t>
      </w:r>
      <w:r>
        <w:t xml:space="preserve">   CUADERNO    </w:t>
      </w:r>
      <w:r>
        <w:t xml:space="preserve">   PIERNA    </w:t>
      </w:r>
      <w:r>
        <w:t xml:space="preserve">   PIE    </w:t>
      </w:r>
      <w:r>
        <w:t xml:space="preserve">   MANO    </w:t>
      </w:r>
      <w:r>
        <w:t xml:space="preserve">   DEDO    </w:t>
      </w:r>
      <w:r>
        <w:t xml:space="preserve">   BRAZO    </w:t>
      </w:r>
      <w:r>
        <w:t xml:space="preserve">   BOCA    </w:t>
      </w:r>
      <w:r>
        <w:t xml:space="preserve">   OJO    </w:t>
      </w:r>
      <w:r>
        <w:t xml:space="preserve">   NARIZ    </w:t>
      </w:r>
      <w:r>
        <w:t xml:space="preserve">   CABEZA    </w:t>
      </w:r>
      <w:r>
        <w:t xml:space="preserve">   DE NADA    </w:t>
      </w:r>
      <w:r>
        <w:t xml:space="preserve">   GRACIAS    </w:t>
      </w:r>
      <w:r>
        <w:t xml:space="preserve">   POR FAVOR    </w:t>
      </w:r>
      <w:r>
        <w:t xml:space="preserve">   USTED    </w:t>
      </w:r>
      <w:r>
        <w:t xml:space="preserve">   TU    </w:t>
      </w:r>
      <w:r>
        <w:t xml:space="preserve">   HOLA    </w:t>
      </w:r>
      <w:r>
        <w:t xml:space="preserve">   IGUALMENTE    </w:t>
      </w:r>
      <w:r>
        <w:t xml:space="preserve">   ENCANTADO    </w:t>
      </w:r>
      <w:r>
        <w:t xml:space="preserve">   MUCHO GUSTO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2021-10-11T17:20:11Z</dcterms:created>
  <dcterms:modified xsi:type="dcterms:W3CDTF">2021-10-11T17:20:11Z</dcterms:modified>
</cp:coreProperties>
</file>