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rubio    </w:t>
      </w:r>
      <w:r>
        <w:t xml:space="preserve">   atletico    </w:t>
      </w:r>
      <w:r>
        <w:t xml:space="preserve">   bueno    </w:t>
      </w:r>
      <w:r>
        <w:t xml:space="preserve">   trabajador    </w:t>
      </w:r>
      <w:r>
        <w:t xml:space="preserve">   gordo    </w:t>
      </w:r>
      <w:r>
        <w:t xml:space="preserve">   guapo    </w:t>
      </w:r>
      <w:r>
        <w:t xml:space="preserve">   perezoso    </w:t>
      </w:r>
      <w:r>
        <w:t xml:space="preserve">   honesto    </w:t>
      </w:r>
      <w:r>
        <w:t xml:space="preserve">   rico    </w:t>
      </w:r>
      <w:r>
        <w:t xml:space="preserve">   viejo    </w:t>
      </w:r>
      <w:r>
        <w:t xml:space="preserve">   simpatico    </w:t>
      </w:r>
      <w:r>
        <w:t xml:space="preserve">   antipatico    </w:t>
      </w:r>
      <w:r>
        <w:t xml:space="preserve">   flaco    </w:t>
      </w:r>
      <w:r>
        <w:t xml:space="preserve">   pobre    </w:t>
      </w:r>
      <w:r>
        <w:t xml:space="preserve">   feo    </w:t>
      </w:r>
      <w:r>
        <w:t xml:space="preserve">   sociable    </w:t>
      </w:r>
      <w:r>
        <w:t xml:space="preserve">   moreno    </w:t>
      </w:r>
      <w:r>
        <w:t xml:space="preserve">   tonto    </w:t>
      </w:r>
      <w:r>
        <w:t xml:space="preserve">   joven    </w:t>
      </w:r>
      <w:r>
        <w:t xml:space="preserve">   alto    </w:t>
      </w:r>
      <w:r>
        <w:t xml:space="preserve">   bajo    </w:t>
      </w:r>
      <w:r>
        <w:t xml:space="preserve">   estudioso    </w:t>
      </w:r>
      <w:r>
        <w:t xml:space="preserve">   talentoso    </w:t>
      </w:r>
      <w:r>
        <w:t xml:space="preserve">   calvo    </w:t>
      </w:r>
      <w:r>
        <w:t xml:space="preserve">   artistico    </w:t>
      </w:r>
      <w:r>
        <w:t xml:space="preserve">   intelligente    </w:t>
      </w:r>
      <w:r>
        <w:t xml:space="preserve">   generoso    </w:t>
      </w:r>
      <w:r>
        <w:t xml:space="preserve">   gracioso    </w:t>
      </w:r>
      <w:r>
        <w:t xml:space="preserve">   paciente    </w:t>
      </w:r>
      <w:r>
        <w:t xml:space="preserve">   atrevido    </w:t>
      </w:r>
      <w:r>
        <w:t xml:space="preserve">   impaciente    </w:t>
      </w:r>
      <w:r>
        <w:t xml:space="preserve">   ordenado    </w:t>
      </w:r>
      <w:r>
        <w:t xml:space="preserve">   desordenado    </w:t>
      </w:r>
      <w:r>
        <w:t xml:space="preserve">   famoso    </w:t>
      </w:r>
      <w:r>
        <w:t xml:space="preserve">   Bonito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2021-10-11T17:20:17Z</dcterms:created>
  <dcterms:modified xsi:type="dcterms:W3CDTF">2021-10-11T17:20:17Z</dcterms:modified>
</cp:coreProperties>
</file>