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 estacion del tre    </w:t>
      </w:r>
      <w:r>
        <w:t xml:space="preserve">   direciones    </w:t>
      </w:r>
      <w:r>
        <w:t xml:space="preserve">   la catherdral    </w:t>
      </w:r>
      <w:r>
        <w:t xml:space="preserve">   la torre    </w:t>
      </w:r>
      <w:r>
        <w:t xml:space="preserve">   la estatua    </w:t>
      </w:r>
      <w:r>
        <w:t xml:space="preserve">   sinagoga    </w:t>
      </w:r>
      <w:r>
        <w:t xml:space="preserve">   mexicana    </w:t>
      </w:r>
      <w:r>
        <w:t xml:space="preserve">   la cuadra    </w:t>
      </w:r>
      <w:r>
        <w:t xml:space="preserve">   Monumento    </w:t>
      </w:r>
      <w:r>
        <w:t xml:space="preserve">   la oficina de correos    </w:t>
      </w:r>
      <w:r>
        <w:t xml:space="preserve">   el paso peatonal    </w:t>
      </w:r>
      <w:r>
        <w:t xml:space="preserve">   carretera    </w:t>
      </w:r>
      <w:r>
        <w:t xml:space="preserve">   calle    </w:t>
      </w:r>
      <w:r>
        <w:t xml:space="preserve">   el bloque    </w:t>
      </w:r>
      <w:r>
        <w:t xml:space="preserve">   semáforo    </w:t>
      </w:r>
      <w:r>
        <w:t xml:space="preserve">   Ayuntamiento    </w:t>
      </w:r>
      <w:r>
        <w:t xml:space="preserve">   estación de metro    </w:t>
      </w:r>
      <w:r>
        <w:t xml:space="preserve">   Aeropuerto    </w:t>
      </w:r>
      <w:r>
        <w:t xml:space="preserve">   Apartamento    </w:t>
      </w:r>
      <w:r>
        <w:t xml:space="preserve">   estacion de policia    </w:t>
      </w:r>
      <w:r>
        <w:t xml:space="preserve">   policía    </w:t>
      </w:r>
      <w:r>
        <w:t xml:space="preserve">   para    </w:t>
      </w:r>
      <w:r>
        <w:t xml:space="preserve">   el puente    </w:t>
      </w:r>
      <w:r>
        <w:t xml:space="preserve">   Iglesia    </w:t>
      </w:r>
      <w:r>
        <w:t xml:space="preserve">   la esquina    </w:t>
      </w:r>
      <w:r>
        <w:t xml:space="preserve">   Templo    </w:t>
      </w:r>
      <w:r>
        <w:t xml:space="preserve">   estación de autobuses    </w:t>
      </w:r>
      <w:r>
        <w:t xml:space="preserve">   mezquita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2021-10-11T17:20:19Z</dcterms:created>
  <dcterms:modified xsi:type="dcterms:W3CDTF">2021-10-11T17:20:19Z</dcterms:modified>
</cp:coreProperties>
</file>