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bracelet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jewelry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bookstore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pharmacy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department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2021-10-11T17:18:13Z</dcterms:created>
  <dcterms:modified xsi:type="dcterms:W3CDTF">2021-10-11T17:18:13Z</dcterms:modified>
</cp:coreProperties>
</file>