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 gallina    </w:t>
      </w:r>
      <w:r>
        <w:t xml:space="preserve">   el caballo    </w:t>
      </w:r>
      <w:r>
        <w:t xml:space="preserve">   el recurso natural    </w:t>
      </w:r>
      <w:r>
        <w:t xml:space="preserve">   el problema    </w:t>
      </w:r>
      <w:r>
        <w:t xml:space="preserve">   el planeta    </w:t>
      </w:r>
      <w:r>
        <w:t xml:space="preserve">   el mundo    </w:t>
      </w:r>
      <w:r>
        <w:t xml:space="preserve">   el incendio forestal    </w:t>
      </w:r>
      <w:r>
        <w:t xml:space="preserve">   la gasolina    </w:t>
      </w:r>
      <w:r>
        <w:t xml:space="preserve">   la especie animal    </w:t>
      </w:r>
      <w:r>
        <w:t xml:space="preserve">   la escasez    </w:t>
      </w:r>
      <w:r>
        <w:t xml:space="preserve">   la capa de ozono    </w:t>
      </w:r>
      <w:r>
        <w:t xml:space="preserve">   el calentamiento global    </w:t>
      </w:r>
      <w:r>
        <w:t xml:space="preserve">   la basura    </w:t>
      </w:r>
      <w:r>
        <w:t xml:space="preserve">   el kayak    </w:t>
      </w:r>
      <w:r>
        <w:t xml:space="preserve">   el crucero    </w:t>
      </w:r>
      <w:r>
        <w:t xml:space="preserve">   el campamento    </w:t>
      </w:r>
      <w:r>
        <w:t xml:space="preserve">   el bote    </w:t>
      </w:r>
      <w:r>
        <w:t xml:space="preserve">   el barco    </w:t>
      </w:r>
      <w:r>
        <w:t xml:space="preserve">   la balsa    </w:t>
      </w:r>
      <w:r>
        <w:t xml:space="preserve">   el saco de dormir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2021-10-11T17:18:48Z</dcterms:created>
  <dcterms:modified xsi:type="dcterms:W3CDTF">2021-10-11T17:18:48Z</dcterms:modified>
</cp:coreProperties>
</file>