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C6V1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comes from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comida india es____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Cereal is eaten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snows it is very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Carne y queso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Coca Cola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comer comida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Despue's de la cena es_____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juego de cartas que es tambien un utensilio (untensil)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un restaurante tu' ___ comida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C6V1</dc:title>
  <dcterms:created xsi:type="dcterms:W3CDTF">2021-10-11T17:18:58Z</dcterms:created>
  <dcterms:modified xsi:type="dcterms:W3CDTF">2021-10-11T17:18:58Z</dcterms:modified>
</cp:coreProperties>
</file>