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Choice Board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pan tostado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cereales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pimienta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aceite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margarina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vinagre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mayonesa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azúcar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Choice Board Lesson 2</dc:title>
  <dcterms:created xsi:type="dcterms:W3CDTF">2021-10-11T17:20:50Z</dcterms:created>
  <dcterms:modified xsi:type="dcterms:W3CDTF">2021-10-11T17:20:50Z</dcterms:modified>
</cp:coreProperties>
</file>