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 Club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consejo estudiantil    </w:t>
      </w:r>
      <w:r>
        <w:t xml:space="preserve">   música vocal    </w:t>
      </w:r>
      <w:r>
        <w:t xml:space="preserve">   generación ‘21    </w:t>
      </w:r>
      <w:r>
        <w:t xml:space="preserve">   desfile pride    </w:t>
      </w:r>
      <w:r>
        <w:t xml:space="preserve">   sociedad de honor    </w:t>
      </w:r>
      <w:r>
        <w:t xml:space="preserve">   murales    </w:t>
      </w:r>
      <w:r>
        <w:t xml:space="preserve">   mariachi    </w:t>
      </w:r>
      <w:r>
        <w:t xml:space="preserve">   musica instrumental    </w:t>
      </w:r>
      <w:r>
        <w:t xml:space="preserve">   Club verde    </w:t>
      </w:r>
      <w:r>
        <w:t xml:space="preserve">   de amigos    </w:t>
      </w:r>
      <w:r>
        <w:t xml:space="preserve">   improvisación    </w:t>
      </w:r>
      <w:r>
        <w:t xml:space="preserve">   drama    </w:t>
      </w:r>
      <w:r>
        <w:t xml:space="preserve">   fotografía    </w:t>
      </w:r>
      <w:r>
        <w:t xml:space="preserve">   atlético    </w:t>
      </w:r>
      <w:r>
        <w:t xml:space="preserve">   ajedrez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Club Word Search</dc:title>
  <dcterms:created xsi:type="dcterms:W3CDTF">2021-10-11T17:20:47Z</dcterms:created>
  <dcterms:modified xsi:type="dcterms:W3CDTF">2021-10-11T17:20:47Z</dcterms:modified>
</cp:coreProperties>
</file>