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Pongo mi tarea en mi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 profesor 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juegas un deporte, tienes que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si eres un papa de sofá, eres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______ es 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____ 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él es __________ mientras espera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la gente ________ durante conciertos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paracaidismo 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 la escuela tengo que ser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 supone que los payasos son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alguien juega fútbol, ​​tiene una mentalidad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Jimmy estaba _________ mientras esperaba en la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ballet es una forma 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¿Tenemos escuela la próxima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 notas en mi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aprendo en la sala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 clase, me siento en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dormitorio está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forma de hacerlo en el arte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 armario está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día es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___________ miércoles?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Cuando tengo amigos en mi clase, soy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no tengo amigos en mi clase, entonces soy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contrario de lo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algunos profesores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el policía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Tengo 24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 word</dc:title>
  <dcterms:created xsi:type="dcterms:W3CDTF">2021-10-11T17:20:10Z</dcterms:created>
  <dcterms:modified xsi:type="dcterms:W3CDTF">2021-10-11T17:20:10Z</dcterms:modified>
</cp:coreProperties>
</file>