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What’s his/her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he/she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doesn’t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Sports-minded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Male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2021-10-11T17:20:27Z</dcterms:created>
  <dcterms:modified xsi:type="dcterms:W3CDTF">2021-10-11T17:20:27Z</dcterms:modified>
</cp:coreProperties>
</file>