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yogurt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toasted bread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hot tea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cookies called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pancakes?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lunch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ham called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eggs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ham &amp; cheese sandwich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french fries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oatmeal?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cheese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breakfast called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bacon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2021-10-11T17:20:35Z</dcterms:created>
  <dcterms:modified xsi:type="dcterms:W3CDTF">2021-10-11T17:20:35Z</dcterms:modified>
</cp:coreProperties>
</file>