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is basketball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spanish word for 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spanish term means bad, badly?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spanish term for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spanish term means you know/how?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spanish verb means I know (how)?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spanish term for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spanish term is used for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verb that means to talk about playing a sport or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spanish term for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spanish term means football?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spanish term for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spanish term means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verb is jugar?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gym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spanish term means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spanish term means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spanish term for game/match?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spanish verb means to be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spanish term means fishing?</w:t>
            </w:r>
          </w:p>
        </w:tc>
      </w:tr>
    </w:tbl>
    <w:p>
      <w:pPr>
        <w:pStyle w:val="WordBankMedium"/>
      </w:pPr>
      <w:r>
        <w:t xml:space="preserve">   Jugar    </w:t>
      </w:r>
      <w:r>
        <w:t xml:space="preserve">   Stem-changing    </w:t>
      </w:r>
      <w:r>
        <w:t xml:space="preserve">   Béisbol    </w:t>
      </w:r>
      <w:r>
        <w:t xml:space="preserve">   Básquetbol    </w:t>
      </w:r>
      <w:r>
        <w:t xml:space="preserve">   gimnasio    </w:t>
      </w:r>
      <w:r>
        <w:t xml:space="preserve">   partido    </w:t>
      </w:r>
      <w:r>
        <w:t xml:space="preserve">   sé    </w:t>
      </w:r>
      <w:r>
        <w:t xml:space="preserve">   fútbol    </w:t>
      </w:r>
      <w:r>
        <w:t xml:space="preserve">   Fútbol americano    </w:t>
      </w:r>
      <w:r>
        <w:t xml:space="preserve">   sabes    </w:t>
      </w:r>
      <w:r>
        <w:t xml:space="preserve">   Pesca    </w:t>
      </w:r>
      <w:r>
        <w:t xml:space="preserve">   Cámping    </w:t>
      </w:r>
      <w:r>
        <w:t xml:space="preserve">   ir    </w:t>
      </w:r>
      <w:r>
        <w:t xml:space="preserve">   Tenis    </w:t>
      </w:r>
      <w:r>
        <w:t xml:space="preserve">   Vóleibol    </w:t>
      </w:r>
      <w:r>
        <w:t xml:space="preserve">   Fiesta    </w:t>
      </w:r>
      <w:r>
        <w:t xml:space="preserve">   Baile    </w:t>
      </w:r>
      <w:r>
        <w:t xml:space="preserve">   Mal    </w:t>
      </w:r>
      <w:r>
        <w:t xml:space="preserve">   Oye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2021-10-11T17:20:37Z</dcterms:created>
  <dcterms:modified xsi:type="dcterms:W3CDTF">2021-10-11T17:20:37Z</dcterms:modified>
</cp:coreProperties>
</file>