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Well,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You Soon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So-so; 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2021-10-11T17:20:47Z</dcterms:created>
  <dcterms:modified xsi:type="dcterms:W3CDTF">2021-10-11T17:20:47Z</dcterms:modified>
</cp:coreProperties>
</file>