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trabajo por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hija de mi hermano/hermana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(A) contento, feliz,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(A) celoso, antipático, mentiroso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Contener los lápices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una habitación por la clase en una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(S) práctico, prudente,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(A) sincero, amable, honesto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(S) rico, popular, afortunado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hijo de mi padrastro/madrastra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(S) agradable, amable, simpático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donde los estudiantes practican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duplicar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madre de mi padre/madre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(A) travieso, mezquino, antipático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(S) serio, agresivo, mezquino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(S) Agradable, simpático,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duplicar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(A) tímido, nervioso, cobarde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hermano de mi padre/madre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2021-10-11T17:20:49Z</dcterms:created>
  <dcterms:modified xsi:type="dcterms:W3CDTF">2021-10-11T17:20:49Z</dcterms:modified>
</cp:coreProperties>
</file>