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necesario llevar _____ y rodilleras cuando haces patines.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Mucha gente lleva un _____ cuando haces jogging.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es encima de el brazo.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la mente de la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yoga es un ejercicio 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importante _______ antes de hacer muchos ejercicios.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_____ tiene muchos movimientos lentos.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conozce la ambulancia.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carrera a campo traviesa es una carrera de ____ distancia.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antonimo de rapido.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2021-10-11T17:19:07Z</dcterms:created>
  <dcterms:modified xsi:type="dcterms:W3CDTF">2021-10-11T17:19:07Z</dcterms:modified>
</cp:coreProperties>
</file>