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buy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blocks sun from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girls fashion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goes on ring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goes on a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warms your hand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own area and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goes around wrist and tells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clothes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shelf to hold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goes around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smells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fashion on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oppisite of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darkness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Vocab. Crossword</dc:title>
  <dcterms:created xsi:type="dcterms:W3CDTF">2021-10-11T17:20:54Z</dcterms:created>
  <dcterms:modified xsi:type="dcterms:W3CDTF">2021-10-11T17:20:54Z</dcterms:modified>
</cp:coreProperties>
</file>