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that means athletic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means nice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that means mean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that means bored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that means small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that means lazy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that means red head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that means brunette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that means shy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that means skinny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 that means active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Word that means tall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Word that means intelligent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Word that means tired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 that means romantic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that means outgoing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that means  big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that means hard working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that means short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that means dark hair/skin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that means pretty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that means funny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that means silly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that means serious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that means good looking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that means blonde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 that means fat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 that means smart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Word that means ugly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 Crossword</dc:title>
  <dcterms:created xsi:type="dcterms:W3CDTF">2021-10-11T17:21:01Z</dcterms:created>
  <dcterms:modified xsi:type="dcterms:W3CDTF">2021-10-11T17:21:01Z</dcterms:modified>
</cp:coreProperties>
</file>