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aire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saco de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albergue juvenil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camioneta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cantiplora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Leccion 1</dc:title>
  <dcterms:created xsi:type="dcterms:W3CDTF">2021-10-11T17:20:11Z</dcterms:created>
  <dcterms:modified xsi:type="dcterms:W3CDTF">2021-10-11T17:20:11Z</dcterms:modified>
</cp:coreProperties>
</file>