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cash register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¿cuándo?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none/any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quiz/test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try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desk/table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clothing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 Puzzle </dc:title>
  <dcterms:created xsi:type="dcterms:W3CDTF">2021-10-11T17:19:16Z</dcterms:created>
  <dcterms:modified xsi:type="dcterms:W3CDTF">2021-10-11T17:19:16Z</dcterms:modified>
</cp:coreProperties>
</file>