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además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mostrar a alguien que te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todo por ti mismo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extrovertido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"su _______ no para qué"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necesidad para la vida (la parte del cuerpo)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gustar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símbolo es un corazón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era una gracioso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 Puzzle </dc:title>
  <dcterms:created xsi:type="dcterms:W3CDTF">2021-10-11T17:19:26Z</dcterms:created>
  <dcterms:modified xsi:type="dcterms:W3CDTF">2021-10-11T17:19:26Z</dcterms:modified>
</cp:coreProperties>
</file>