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Vocab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Cómo se dice la clase de computación en íngles?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Cómo se dice la clase de ciencias sociales en íngles?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Cómo se dice la clase de Español en íngles?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Cómo se dice la clase de historia en íngles?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Cómo se dice la clase de arte en íngles?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Cómo se dice el horaio en íngles?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Cómo se dice la clase de ciencias en íngles?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Cómo se dice la clase de íngles en íngles?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Cómo se dice la clase de matemáticas en íngles?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Cómo se dice fácil en íngles?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Cómo se dice almuerzo en íngles?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Crossword Puzzle</dc:title>
  <dcterms:created xsi:type="dcterms:W3CDTF">2021-10-11T17:19:47Z</dcterms:created>
  <dcterms:modified xsi:type="dcterms:W3CDTF">2021-10-11T17:19:47Z</dcterms:modified>
</cp:coreProperties>
</file>