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pescado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enojado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frijoles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trabajador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biblioteca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tienda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rubio</w:t>
            </w:r>
          </w:p>
        </w:tc>
      </w:tr>
    </w:tbl>
    <w:p>
      <w:pPr>
        <w:pStyle w:val="WordBankSmall"/>
      </w:pPr>
      <w:r>
        <w:t xml:space="preserve">   library     </w:t>
      </w:r>
      <w:r>
        <w:t xml:space="preserve">   bad    </w:t>
      </w:r>
      <w:r>
        <w:t xml:space="preserve">   angry    </w:t>
      </w:r>
      <w:r>
        <w:t xml:space="preserve">   hardworking    </w:t>
      </w:r>
      <w:r>
        <w:t xml:space="preserve">   chicken    </w:t>
      </w:r>
      <w:r>
        <w:t xml:space="preserve">   blond    </w:t>
      </w:r>
      <w:r>
        <w:t xml:space="preserve">   tall    </w:t>
      </w:r>
      <w:r>
        <w:t xml:space="preserve">   beans    </w:t>
      </w:r>
      <w:r>
        <w:t xml:space="preserve">   store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2021-10-11T17:20:08Z</dcterms:created>
  <dcterms:modified xsi:type="dcterms:W3CDTF">2021-10-11T17:20:08Z</dcterms:modified>
</cp:coreProperties>
</file>