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Tiene efectivo y es en una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Llevar cuando hace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Tener mucho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tener mucho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tipo de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quien quiere comprar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dinero en la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carta con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Ropa debajo de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Llevar cuando hace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llevar cuando hace lloviendo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noche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Necesitar llevar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2021-10-11T17:20:12Z</dcterms:created>
  <dcterms:modified xsi:type="dcterms:W3CDTF">2021-10-11T17:20:12Z</dcterms:modified>
</cp:coreProperties>
</file>