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las papas fritas    </w:t>
      </w:r>
      <w:r>
        <w:t xml:space="preserve">   el jugo    </w:t>
      </w:r>
      <w:r>
        <w:t xml:space="preserve">   el helado    </w:t>
      </w:r>
      <w:r>
        <w:t xml:space="preserve">   la galleta    </w:t>
      </w:r>
      <w:r>
        <w:t xml:space="preserve">   la fruta    </w:t>
      </w:r>
      <w:r>
        <w:t xml:space="preserve">   el agua    </w:t>
      </w:r>
      <w:r>
        <w:t xml:space="preserve">   trabajar    </w:t>
      </w:r>
      <w:r>
        <w:t xml:space="preserve">   pasear    </w:t>
      </w:r>
      <w:r>
        <w:t xml:space="preserve">   estudiar    </w:t>
      </w:r>
      <w:r>
        <w:t xml:space="preserve">   dibujar    </w:t>
      </w:r>
      <w:r>
        <w:t xml:space="preserve">   descansar    </w:t>
      </w:r>
      <w:r>
        <w:t xml:space="preserve">   correr    </w:t>
      </w:r>
      <w:r>
        <w:t xml:space="preserve">   comprar    </w:t>
      </w:r>
      <w:r>
        <w:t xml:space="preserve">   comer    </w:t>
      </w:r>
      <w:r>
        <w:t xml:space="preserve">   beber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2021-10-11T17:19:56Z</dcterms:created>
  <dcterms:modified xsi:type="dcterms:W3CDTF">2021-10-11T17:19:56Z</dcterms:modified>
</cp:coreProperties>
</file>