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Crossword module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enforces the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criminals go to serve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theif robs a bank, it can be refered to as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usually is in the wrong place at the wrong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Adults loath over the need to participate in _____ duty.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robbery of a bank occurs, the _____________ comes and surrounds the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accuing the accused of a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need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person is considered a criminal for stealing.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police officers handle criminals, what do they use to contain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refered to as 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way to say 'to steal'?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testifies to prove the defendant innocent?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hired to defend the defendant?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method of teaching somone a lesson?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given to make someone aware, usually of something dangerous.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accused of a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decided a caseof a prosecutor and a defendant?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Crossword module 4</dc:title>
  <dcterms:created xsi:type="dcterms:W3CDTF">2021-10-11T17:19:11Z</dcterms:created>
  <dcterms:modified xsi:type="dcterms:W3CDTF">2021-10-11T17:19:11Z</dcterms:modified>
</cp:coreProperties>
</file>