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Cyber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profesión preocupada por ayudar a individuos y familias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opera los controles de vuelo de un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entrena personas o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persona, especialmente un oficial de policía, cuyo trabajo es investigar y resolver crímenes.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que realiza trabajos manuales no calificados por un salario.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Notarse el nerviosismo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escribe programas de computadora.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trabaja en el negocio.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capaz de aceptar problemas o sufrir sin angustiarse.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repara y mantiene maquinaria.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instala y mantiene equipos eléctricos.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rápido de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gustado o disfrutado por muchas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está entrenada para viajar en una nave espacial.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está estudiando o tiene un conocimiento experto de una o más de las ciencias naturales o físicas.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Cyber day</dc:title>
  <dcterms:created xsi:type="dcterms:W3CDTF">2021-10-11T17:19:33Z</dcterms:created>
  <dcterms:modified xsi:type="dcterms:W3CDTF">2021-10-11T17:19:33Z</dcterms:modified>
</cp:coreProperties>
</file>