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girls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extinct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boys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used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grounded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put similar things together to grow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things you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opposite of disobeying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naughty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pet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more tire than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FInal</dc:title>
  <dcterms:created xsi:type="dcterms:W3CDTF">2021-10-11T17:20:23Z</dcterms:created>
  <dcterms:modified xsi:type="dcterms:W3CDTF">2021-10-11T17:20:23Z</dcterms:modified>
</cp:coreProperties>
</file>