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Vocab- Familia, Legumbres, Fruta, Insectos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tienes que despegar de una naranja antes de comerlo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uva arcada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fruta que te hace caca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persona casada con tu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usted da a luz a un niño que el niño es (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Brócoli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Alguien que es la hermana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fruta que es común poner en un sundae del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 Brynn L. es alérgico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alimento que es cero calorías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insecto que hace miel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nuevo es tostadas de (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melocotón 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Pequeñas cosas en muchos alimentos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fruta que crece en las palmeras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alimento como un pepinillo sin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alimento que hace que su olor a 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madre es tu (         ) de tu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insecto que tiene 8 patas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eres padrino de un chico, ese chico es un ()</w:t>
            </w:r>
          </w:p>
        </w:tc>
      </w:tr>
    </w:tbl>
    <w:p>
      <w:pPr>
        <w:pStyle w:val="WordBankLarge"/>
      </w:pPr>
      <w:r>
        <w:t xml:space="preserve">   Esposa    </w:t>
      </w:r>
      <w:r>
        <w:t xml:space="preserve">   Aguacate    </w:t>
      </w:r>
      <w:r>
        <w:t xml:space="preserve">   Un bebe    </w:t>
      </w:r>
      <w:r>
        <w:t xml:space="preserve">   Cacahuete    </w:t>
      </w:r>
      <w:r>
        <w:t xml:space="preserve">   Ahijado    </w:t>
      </w:r>
      <w:r>
        <w:t xml:space="preserve">   Hermano    </w:t>
      </w:r>
      <w:r>
        <w:t xml:space="preserve">   Ciruela Pasa    </w:t>
      </w:r>
      <w:r>
        <w:t xml:space="preserve">   Cereza    </w:t>
      </w:r>
      <w:r>
        <w:t xml:space="preserve">   Abeja    </w:t>
      </w:r>
      <w:r>
        <w:t xml:space="preserve">   Arana    </w:t>
      </w:r>
      <w:r>
        <w:t xml:space="preserve">   Coco    </w:t>
      </w:r>
      <w:r>
        <w:t xml:space="preserve">   Abuelo    </w:t>
      </w:r>
      <w:r>
        <w:t xml:space="preserve">   Ciruela    </w:t>
      </w:r>
      <w:r>
        <w:t xml:space="preserve">   Cascara    </w:t>
      </w:r>
      <w:r>
        <w:t xml:space="preserve">   Uva Pasa    </w:t>
      </w:r>
      <w:r>
        <w:t xml:space="preserve">   Coliflor    </w:t>
      </w:r>
      <w:r>
        <w:t xml:space="preserve">   Apio    </w:t>
      </w:r>
      <w:r>
        <w:t xml:space="preserve">   Esparrago    </w:t>
      </w:r>
      <w:r>
        <w:t xml:space="preserve">   Pepino    </w:t>
      </w:r>
      <w:r>
        <w:t xml:space="preserve">   Semillas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Vocab- Familia, Legumbres, Fruta, Insectos</dc:title>
  <dcterms:created xsi:type="dcterms:W3CDTF">2021-10-11T17:20:45Z</dcterms:created>
  <dcterms:modified xsi:type="dcterms:W3CDTF">2021-10-11T17:20:45Z</dcterms:modified>
</cp:coreProperties>
</file>