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Spanish Vocab Feelings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aburrido(a)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emocionado(a)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tengo hambre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contento(a)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bien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tengo 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muy 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asi asi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cansado(a)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tengo frio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excelente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enfermo(a)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Como estas/ Que tal estas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enojado(a)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muy bien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tengo calor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nervioso(a)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tengo miedo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triste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Spanish Vocab Feelings </dc:title>
  <dcterms:created xsi:type="dcterms:W3CDTF">2021-10-11T17:19:51Z</dcterms:created>
  <dcterms:modified xsi:type="dcterms:W3CDTF">2021-10-11T17:19:51Z</dcterms:modified>
</cp:coreProperties>
</file>