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keeps you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and liquid go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how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many of these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bend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run and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how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fingers of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how you bend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wrist of your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contains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goes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how you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hand is connected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how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of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They're covered by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a ring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Lesson 10</dc:title>
  <dcterms:created xsi:type="dcterms:W3CDTF">2021-10-11T17:20:06Z</dcterms:created>
  <dcterms:modified xsi:type="dcterms:W3CDTF">2021-10-11T17:20:06Z</dcterms:modified>
</cp:coreProperties>
</file>