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ahead/advance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marry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applaud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heat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for/seek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accuse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List 2</dc:title>
  <dcterms:created xsi:type="dcterms:W3CDTF">2021-10-11T17:19:21Z</dcterms:created>
  <dcterms:modified xsi:type="dcterms:W3CDTF">2021-10-11T17:19:21Z</dcterms:modified>
</cp:coreProperties>
</file>