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it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is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pleasure is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 you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delighted/pleasure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what's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she/he/it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let me present you (formal)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his/her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evening/night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 me present you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hello/hi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his/her/your (formal)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are you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your (familiar)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so-so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are 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is she/he/it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Man</dc:title>
  <dcterms:created xsi:type="dcterms:W3CDTF">2021-10-11T17:18:59Z</dcterms:created>
  <dcterms:modified xsi:type="dcterms:W3CDTF">2021-10-11T17:18:59Z</dcterms:modified>
</cp:coreProperties>
</file>