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Deodorant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Bathe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Tweezers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Wash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Shower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Shave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Ready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Man</dc:title>
  <dcterms:created xsi:type="dcterms:W3CDTF">2021-10-11T17:20:30Z</dcterms:created>
  <dcterms:modified xsi:type="dcterms:W3CDTF">2021-10-11T17:20:30Z</dcterms:modified>
</cp:coreProperties>
</file>